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DB5B" w14:textId="77777777" w:rsidR="00D87756" w:rsidRPr="000B48ED" w:rsidRDefault="00F74515">
      <w:pPr>
        <w:pStyle w:val="Heading1"/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Privacy Policy (GDPR-Compliant)</w:t>
      </w:r>
    </w:p>
    <w:p w14:paraId="3534E9F5" w14:textId="68DB3A99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Last updated: [</w:t>
      </w:r>
      <w:r w:rsidR="008445DD">
        <w:rPr>
          <w:rFonts w:ascii="Cavolini" w:hAnsi="Cavolini" w:cs="Cavolini"/>
        </w:rPr>
        <w:t>19/04/26</w:t>
      </w:r>
      <w:r w:rsidRPr="000B48ED">
        <w:rPr>
          <w:rFonts w:ascii="Cavolini" w:hAnsi="Cavolini" w:cs="Cavolini"/>
        </w:rPr>
        <w:t>]</w:t>
      </w:r>
    </w:p>
    <w:p w14:paraId="024451F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This Privacy Policy explains how Trance</w:t>
      </w:r>
      <w:r w:rsidRPr="000B48ED">
        <w:rPr>
          <w:rFonts w:ascii="Cambria Math" w:hAnsi="Cambria Math" w:cs="Cambria Math"/>
        </w:rPr>
        <w:t>‑</w:t>
      </w:r>
      <w:r w:rsidRPr="000B48ED">
        <w:rPr>
          <w:rFonts w:ascii="Cavolini" w:hAnsi="Cavolini" w:cs="Cavolini"/>
        </w:rPr>
        <w:t>Formations Hypnotherapy (“we”, “us”, “our”) collects, uses, stores, and protects your personal information when you visit our website or work with us in a therapeutic capacity.</w:t>
      </w:r>
    </w:p>
    <w:p w14:paraId="2D8F7552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1. Data We Collect</w:t>
      </w:r>
    </w:p>
    <w:p w14:paraId="7394935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may collect the following information:</w:t>
      </w:r>
    </w:p>
    <w:p w14:paraId="25E48409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Name, email address, phone number</w:t>
      </w:r>
    </w:p>
    <w:p w14:paraId="4AAA1F9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Information submitted through contact or booking forms</w:t>
      </w:r>
    </w:p>
    <w:p w14:paraId="7B8BBBC6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Session notes and therapeutic information you choose to share</w:t>
      </w:r>
    </w:p>
    <w:p w14:paraId="3AAF90CB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Payment information (processed securely by third</w:t>
      </w:r>
      <w:r w:rsidRPr="000B48ED">
        <w:rPr>
          <w:rFonts w:ascii="Cambria Math" w:hAnsi="Cambria Math" w:cs="Cambria Math"/>
        </w:rPr>
        <w:t>‑</w:t>
      </w:r>
      <w:r w:rsidRPr="000B48ED">
        <w:rPr>
          <w:rFonts w:ascii="Cavolini" w:hAnsi="Cavolini" w:cs="Cavolini"/>
        </w:rPr>
        <w:t>party providers)</w:t>
      </w:r>
    </w:p>
    <w:p w14:paraId="7C528AF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Website usage data (cookies, analytics)</w:t>
      </w:r>
    </w:p>
    <w:p w14:paraId="48F7012C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2. How We Use Your Data</w:t>
      </w:r>
    </w:p>
    <w:p w14:paraId="46F4DABD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use your data to:</w:t>
      </w:r>
    </w:p>
    <w:p w14:paraId="3A7851C3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Respond to enquiries</w:t>
      </w:r>
    </w:p>
    <w:p w14:paraId="34E57C29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Provide hypnotherapy/NLP services</w:t>
      </w:r>
    </w:p>
    <w:p w14:paraId="62D8EDF6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Maintain accurate client records</w:t>
      </w:r>
    </w:p>
    <w:p w14:paraId="372DD1A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Improve website performance</w:t>
      </w:r>
    </w:p>
    <w:p w14:paraId="73CFF077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Meet legal and professional obligations</w:t>
      </w:r>
    </w:p>
    <w:p w14:paraId="0B14A87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3. Lawful Basis for Processing</w:t>
      </w:r>
    </w:p>
    <w:p w14:paraId="329098FB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Under GDPR, we process your data using:</w:t>
      </w:r>
    </w:p>
    <w:p w14:paraId="7049994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- Consent (contact forms, newsletter </w:t>
      </w:r>
      <w:proofErr w:type="gramStart"/>
      <w:r w:rsidRPr="000B48ED">
        <w:rPr>
          <w:rFonts w:ascii="Cavolini" w:hAnsi="Cavolini" w:cs="Cavolini"/>
        </w:rPr>
        <w:t>sign</w:t>
      </w:r>
      <w:r w:rsidRPr="000B48ED">
        <w:rPr>
          <w:rFonts w:ascii="Cambria Math" w:hAnsi="Cambria Math" w:cs="Cambria Math"/>
        </w:rPr>
        <w:t>‑</w:t>
      </w:r>
      <w:r w:rsidRPr="000B48ED">
        <w:rPr>
          <w:rFonts w:ascii="Cavolini" w:hAnsi="Cavolini" w:cs="Cavolini"/>
        </w:rPr>
        <w:t>ups</w:t>
      </w:r>
      <w:proofErr w:type="gramEnd"/>
      <w:r w:rsidRPr="000B48ED">
        <w:rPr>
          <w:rFonts w:ascii="Cavolini" w:hAnsi="Cavolini" w:cs="Cavolini"/>
        </w:rPr>
        <w:t>)</w:t>
      </w:r>
    </w:p>
    <w:p w14:paraId="528AB05B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Legitimate interest (responding to enquiries, maintaining records)</w:t>
      </w:r>
    </w:p>
    <w:p w14:paraId="2D9C724B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Legal obligation (insurance, safeguarding, professional standards)</w:t>
      </w:r>
    </w:p>
    <w:p w14:paraId="6373A396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4. How Your Data Is Stored</w:t>
      </w:r>
    </w:p>
    <w:p w14:paraId="66579AB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Secure, encrypted digital storage</w:t>
      </w:r>
    </w:p>
    <w:p w14:paraId="49D6530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Session notes stored separately from contact details</w:t>
      </w:r>
    </w:p>
    <w:p w14:paraId="3E3C7F33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Access restricted to the practitioner only</w:t>
      </w:r>
    </w:p>
    <w:p w14:paraId="42C8B8BD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5. Data Retention</w:t>
      </w:r>
    </w:p>
    <w:p w14:paraId="2963F285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Client records </w:t>
      </w:r>
      <w:proofErr w:type="gramStart"/>
      <w:r w:rsidRPr="000B48ED">
        <w:rPr>
          <w:rFonts w:ascii="Cavolini" w:hAnsi="Cavolini" w:cs="Cavolini"/>
        </w:rPr>
        <w:t>are</w:t>
      </w:r>
      <w:proofErr w:type="gramEnd"/>
      <w:r w:rsidRPr="000B48ED">
        <w:rPr>
          <w:rFonts w:ascii="Cavolini" w:hAnsi="Cavolini" w:cs="Cavolini"/>
        </w:rPr>
        <w:t xml:space="preserve"> retained for 7 years, in line with UK therapeutic and insurance requirements.</w:t>
      </w:r>
    </w:p>
    <w:p w14:paraId="262B4F9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6. Your Rights</w:t>
      </w:r>
    </w:p>
    <w:p w14:paraId="669A2182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You have the right to:</w:t>
      </w:r>
    </w:p>
    <w:p w14:paraId="42047282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Access your data</w:t>
      </w:r>
    </w:p>
    <w:p w14:paraId="3FA9CFD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Request correction or deletion</w:t>
      </w:r>
    </w:p>
    <w:p w14:paraId="7097A3E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Withdraw consent</w:t>
      </w:r>
    </w:p>
    <w:p w14:paraId="0476C5BC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Request a copy of your records</w:t>
      </w:r>
    </w:p>
    <w:p w14:paraId="3528751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7. Sharing Your Data</w:t>
      </w:r>
    </w:p>
    <w:p w14:paraId="6C2148AD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do not sell or share your data.</w:t>
      </w:r>
    </w:p>
    <w:p w14:paraId="53EDF3B5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may share information only when:</w:t>
      </w:r>
    </w:p>
    <w:p w14:paraId="6AAB3F18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Required by law</w:t>
      </w:r>
    </w:p>
    <w:p w14:paraId="46A05B7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There is risk of harm</w:t>
      </w:r>
    </w:p>
    <w:p w14:paraId="10E23668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You provide explicit written consent</w:t>
      </w:r>
    </w:p>
    <w:p w14:paraId="37905F6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8. Cookies</w:t>
      </w:r>
    </w:p>
    <w:p w14:paraId="38A92798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Our website uses essential and optional cookies.</w:t>
      </w:r>
    </w:p>
    <w:p w14:paraId="4C60D40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You may accept or decline non</w:t>
      </w:r>
      <w:r w:rsidRPr="000B48ED">
        <w:rPr>
          <w:rFonts w:ascii="Cambria Math" w:hAnsi="Cambria Math" w:cs="Cambria Math"/>
        </w:rPr>
        <w:t>‑</w:t>
      </w:r>
      <w:r w:rsidRPr="000B48ED">
        <w:rPr>
          <w:rFonts w:ascii="Cavolini" w:hAnsi="Cavolini" w:cs="Cavolini"/>
        </w:rPr>
        <w:t>essential cookies at any time.</w:t>
      </w:r>
    </w:p>
    <w:p w14:paraId="77D4B00F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9. Contact</w:t>
      </w:r>
    </w:p>
    <w:p w14:paraId="35732563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For data requests or concerns:</w:t>
      </w:r>
    </w:p>
    <w:p w14:paraId="1D6E1D36" w14:textId="12158522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Email: </w:t>
      </w:r>
      <w:r w:rsidR="000B48ED">
        <w:rPr>
          <w:rFonts w:ascii="Cavolini" w:hAnsi="Cavolini" w:cs="Cavolini"/>
        </w:rPr>
        <w:t>mark@ml-trance-formations.com</w:t>
      </w:r>
    </w:p>
    <w:p w14:paraId="246356B8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ICO Registration Number: [Insert]</w:t>
      </w:r>
    </w:p>
    <w:p w14:paraId="120289D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br w:type="page"/>
      </w:r>
    </w:p>
    <w:p w14:paraId="066FC5E5" w14:textId="77777777" w:rsidR="00D87756" w:rsidRPr="000B48ED" w:rsidRDefault="00F74515">
      <w:pPr>
        <w:pStyle w:val="Heading1"/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Cookie Policy</w:t>
      </w:r>
    </w:p>
    <w:p w14:paraId="0907972B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Our website uses cookies to improve your browsing experience and help us understand how visitors use our site.</w:t>
      </w:r>
    </w:p>
    <w:p w14:paraId="033F1036" w14:textId="77777777" w:rsidR="00D87756" w:rsidRPr="000B48ED" w:rsidRDefault="00D87756">
      <w:pPr>
        <w:rPr>
          <w:rFonts w:ascii="Cavolini" w:hAnsi="Cavolini" w:cs="Cavolini"/>
        </w:rPr>
      </w:pPr>
    </w:p>
    <w:p w14:paraId="255D94F3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Types of Cookies We Use</w:t>
      </w:r>
    </w:p>
    <w:p w14:paraId="1228040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Essential cookies — required for site functionality</w:t>
      </w:r>
    </w:p>
    <w:p w14:paraId="242E36B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Analytics cookies — help us understand traffic and usage</w:t>
      </w:r>
    </w:p>
    <w:p w14:paraId="1BF4CAB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Preference cookies — remember your settings</w:t>
      </w:r>
    </w:p>
    <w:p w14:paraId="19129578" w14:textId="77777777" w:rsidR="00D87756" w:rsidRPr="000B48ED" w:rsidRDefault="00D87756">
      <w:pPr>
        <w:rPr>
          <w:rFonts w:ascii="Cavolini" w:hAnsi="Cavolini" w:cs="Cavolini"/>
        </w:rPr>
      </w:pPr>
    </w:p>
    <w:p w14:paraId="78FCEA24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Managing Cookies</w:t>
      </w:r>
    </w:p>
    <w:p w14:paraId="19AF6735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You can:</w:t>
      </w:r>
    </w:p>
    <w:p w14:paraId="7917271B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Accept or reject non</w:t>
      </w:r>
      <w:r w:rsidRPr="000B48ED">
        <w:rPr>
          <w:rFonts w:ascii="Cambria Math" w:hAnsi="Cambria Math" w:cs="Cambria Math"/>
        </w:rPr>
        <w:t>‑</w:t>
      </w:r>
      <w:r w:rsidRPr="000B48ED">
        <w:rPr>
          <w:rFonts w:ascii="Cavolini" w:hAnsi="Cavolini" w:cs="Cavolini"/>
        </w:rPr>
        <w:t>essential cookies</w:t>
      </w:r>
    </w:p>
    <w:p w14:paraId="08442242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Change your browser settings to block cookies</w:t>
      </w:r>
    </w:p>
    <w:p w14:paraId="38E303BC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br w:type="page"/>
      </w:r>
    </w:p>
    <w:p w14:paraId="78132141" w14:textId="77777777" w:rsidR="00D87756" w:rsidRPr="000B48ED" w:rsidRDefault="00F74515">
      <w:pPr>
        <w:pStyle w:val="Heading1"/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Terms of Use</w:t>
      </w:r>
    </w:p>
    <w:p w14:paraId="10EFB247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Website Terms of Use</w:t>
      </w:r>
    </w:p>
    <w:p w14:paraId="5697046A" w14:textId="77777777" w:rsidR="00D87756" w:rsidRPr="000B48ED" w:rsidRDefault="00D87756">
      <w:pPr>
        <w:rPr>
          <w:rFonts w:ascii="Cavolini" w:hAnsi="Cavolini" w:cs="Cavolini"/>
        </w:rPr>
      </w:pPr>
    </w:p>
    <w:p w14:paraId="7A91404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By using this website, you agree to the following terms.</w:t>
      </w:r>
    </w:p>
    <w:p w14:paraId="315CDC75" w14:textId="77777777" w:rsidR="00D87756" w:rsidRPr="000B48ED" w:rsidRDefault="00D87756">
      <w:pPr>
        <w:rPr>
          <w:rFonts w:ascii="Cavolini" w:hAnsi="Cavolini" w:cs="Cavolini"/>
        </w:rPr>
      </w:pPr>
    </w:p>
    <w:p w14:paraId="5282528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1. Information Only</w:t>
      </w:r>
    </w:p>
    <w:p w14:paraId="6CA55065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All content is for general information and does not replace medical or psychological advice.</w:t>
      </w:r>
    </w:p>
    <w:p w14:paraId="1D0A31D9" w14:textId="77777777" w:rsidR="00D87756" w:rsidRPr="000B48ED" w:rsidRDefault="00D87756">
      <w:pPr>
        <w:rPr>
          <w:rFonts w:ascii="Cavolini" w:hAnsi="Cavolini" w:cs="Cavolini"/>
        </w:rPr>
      </w:pPr>
    </w:p>
    <w:p w14:paraId="2B270EC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2. No Guarantees</w:t>
      </w:r>
    </w:p>
    <w:p w14:paraId="146DA914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Hypnotherapy and NLP outcomes vary. No results are guaranteed.</w:t>
      </w:r>
    </w:p>
    <w:p w14:paraId="4DFC2920" w14:textId="77777777" w:rsidR="00D87756" w:rsidRPr="000B48ED" w:rsidRDefault="00D87756">
      <w:pPr>
        <w:rPr>
          <w:rFonts w:ascii="Cavolini" w:hAnsi="Cavolini" w:cs="Cavolini"/>
        </w:rPr>
      </w:pPr>
    </w:p>
    <w:p w14:paraId="5DC287B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3. Intellectual Property</w:t>
      </w:r>
    </w:p>
    <w:p w14:paraId="0ADC6DB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All </w:t>
      </w:r>
      <w:proofErr w:type="gramStart"/>
      <w:r w:rsidRPr="000B48ED">
        <w:rPr>
          <w:rFonts w:ascii="Cavolini" w:hAnsi="Cavolini" w:cs="Cavolini"/>
        </w:rPr>
        <w:t>text,</w:t>
      </w:r>
      <w:proofErr w:type="gramEnd"/>
      <w:r w:rsidRPr="000B48ED">
        <w:rPr>
          <w:rFonts w:ascii="Cavolini" w:hAnsi="Cavolini" w:cs="Cavolini"/>
        </w:rPr>
        <w:t xml:space="preserve"> images, branding, and materials are owned by Trance</w:t>
      </w:r>
      <w:r w:rsidRPr="000B48ED">
        <w:rPr>
          <w:rFonts w:ascii="Cambria Math" w:hAnsi="Cambria Math" w:cs="Cambria Math"/>
        </w:rPr>
        <w:t>‑</w:t>
      </w:r>
      <w:r w:rsidRPr="000B48ED">
        <w:rPr>
          <w:rFonts w:ascii="Cavolini" w:hAnsi="Cavolini" w:cs="Cavolini"/>
        </w:rPr>
        <w:t>Formations Hypnotherapy and may not be reproduced without permission.</w:t>
      </w:r>
    </w:p>
    <w:p w14:paraId="4568D15A" w14:textId="77777777" w:rsidR="00D87756" w:rsidRPr="000B48ED" w:rsidRDefault="00D87756">
      <w:pPr>
        <w:rPr>
          <w:rFonts w:ascii="Cavolini" w:hAnsi="Cavolini" w:cs="Cavolini"/>
        </w:rPr>
      </w:pPr>
    </w:p>
    <w:p w14:paraId="6134506C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4. External Links</w:t>
      </w:r>
    </w:p>
    <w:p w14:paraId="2EFE1A33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are not responsible for the content of external websites.</w:t>
      </w:r>
    </w:p>
    <w:p w14:paraId="653FDDA2" w14:textId="77777777" w:rsidR="00D87756" w:rsidRPr="000B48ED" w:rsidRDefault="00D87756">
      <w:pPr>
        <w:rPr>
          <w:rFonts w:ascii="Cavolini" w:hAnsi="Cavolini" w:cs="Cavolini"/>
        </w:rPr>
      </w:pPr>
    </w:p>
    <w:p w14:paraId="5E267826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5. Changes to Terms</w:t>
      </w:r>
    </w:p>
    <w:p w14:paraId="04DC4404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may update these terms at any time.</w:t>
      </w:r>
    </w:p>
    <w:p w14:paraId="112A0ABF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br w:type="page"/>
      </w:r>
    </w:p>
    <w:p w14:paraId="14EB0B32" w14:textId="77777777" w:rsidR="00D87756" w:rsidRPr="000B48ED" w:rsidRDefault="00F74515">
      <w:pPr>
        <w:pStyle w:val="Heading1"/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Website Disclaimer</w:t>
      </w:r>
    </w:p>
    <w:p w14:paraId="18192D6C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Disclaimer</w:t>
      </w:r>
    </w:p>
    <w:p w14:paraId="18F03AD0" w14:textId="77777777" w:rsidR="00D87756" w:rsidRPr="000B48ED" w:rsidRDefault="00D87756">
      <w:pPr>
        <w:rPr>
          <w:rFonts w:ascii="Cavolini" w:hAnsi="Cavolini" w:cs="Cavolini"/>
        </w:rPr>
      </w:pPr>
    </w:p>
    <w:p w14:paraId="530D0857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Hypnotherapy and NLP are complementary approaches.</w:t>
      </w:r>
    </w:p>
    <w:p w14:paraId="3605D616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They do not replace medical or mental</w:t>
      </w:r>
      <w:r w:rsidRPr="000B48ED">
        <w:rPr>
          <w:rFonts w:ascii="Cambria Math" w:hAnsi="Cambria Math" w:cs="Cambria Math"/>
        </w:rPr>
        <w:t>‑</w:t>
      </w:r>
      <w:r w:rsidRPr="000B48ED">
        <w:rPr>
          <w:rFonts w:ascii="Cavolini" w:hAnsi="Cavolini" w:cs="Cavolini"/>
        </w:rPr>
        <w:t>health treatment.</w:t>
      </w:r>
    </w:p>
    <w:p w14:paraId="18F2D3B9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- Clients should consult their GP </w:t>
      </w:r>
      <w:proofErr w:type="gramStart"/>
      <w:r w:rsidRPr="000B48ED">
        <w:rPr>
          <w:rFonts w:ascii="Cavolini" w:hAnsi="Cavolini" w:cs="Cavolini"/>
        </w:rPr>
        <w:t>for</w:t>
      </w:r>
      <w:proofErr w:type="gramEnd"/>
      <w:r w:rsidRPr="000B48ED">
        <w:rPr>
          <w:rFonts w:ascii="Cavolini" w:hAnsi="Cavolini" w:cs="Cavolini"/>
        </w:rPr>
        <w:t xml:space="preserve"> medical concerns.</w:t>
      </w:r>
    </w:p>
    <w:p w14:paraId="36B12FDB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No therapeutic outcome can be guaranteed.</w:t>
      </w:r>
    </w:p>
    <w:p w14:paraId="4685C19F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br w:type="page"/>
      </w:r>
    </w:p>
    <w:p w14:paraId="1461BB2B" w14:textId="77777777" w:rsidR="00D87756" w:rsidRPr="000B48ED" w:rsidRDefault="00F74515">
      <w:pPr>
        <w:pStyle w:val="Heading1"/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Complaints Procedure</w:t>
      </w:r>
    </w:p>
    <w:p w14:paraId="04562243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Complaints Procedure</w:t>
      </w:r>
    </w:p>
    <w:p w14:paraId="776D1C4F" w14:textId="77777777" w:rsidR="00D87756" w:rsidRPr="000B48ED" w:rsidRDefault="00D87756">
      <w:pPr>
        <w:rPr>
          <w:rFonts w:ascii="Cavolini" w:hAnsi="Cavolini" w:cs="Cavolini"/>
        </w:rPr>
      </w:pPr>
    </w:p>
    <w:p w14:paraId="2FE3F6D7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aim to provide the highest standard of professional care. If you have a concern:</w:t>
      </w:r>
    </w:p>
    <w:p w14:paraId="57815E8F" w14:textId="77777777" w:rsidR="00D87756" w:rsidRPr="000B48ED" w:rsidRDefault="00D87756">
      <w:pPr>
        <w:rPr>
          <w:rFonts w:ascii="Cavolini" w:hAnsi="Cavolini" w:cs="Cavolini"/>
        </w:rPr>
      </w:pPr>
    </w:p>
    <w:p w14:paraId="19158698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Step 1 — Contact Us Directly</w:t>
      </w:r>
    </w:p>
    <w:p w14:paraId="69D9253F" w14:textId="55FBAC7F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Email your concern to: </w:t>
      </w:r>
      <w:r w:rsidR="001B7467">
        <w:rPr>
          <w:rFonts w:ascii="Cavolini" w:hAnsi="Cavolini" w:cs="Cavolini"/>
        </w:rPr>
        <w:t>mark@</w:t>
      </w:r>
      <w:r w:rsidR="005E419A">
        <w:rPr>
          <w:rFonts w:ascii="Cavolini" w:hAnsi="Cavolini" w:cs="Cavolini"/>
        </w:rPr>
        <w:t>ml-trance-formations.com</w:t>
      </w:r>
    </w:p>
    <w:p w14:paraId="4A76CC49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will respond within 14 days.</w:t>
      </w:r>
    </w:p>
    <w:p w14:paraId="4A87E3A9" w14:textId="77777777" w:rsidR="00D87756" w:rsidRPr="000B48ED" w:rsidRDefault="00D87756">
      <w:pPr>
        <w:rPr>
          <w:rFonts w:ascii="Cavolini" w:hAnsi="Cavolini" w:cs="Cavolini"/>
        </w:rPr>
      </w:pPr>
    </w:p>
    <w:p w14:paraId="5A35ADC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Step 2 — Escalation to Professional Body</w:t>
      </w:r>
    </w:p>
    <w:p w14:paraId="5857730B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If unresolved, you may contact:</w:t>
      </w:r>
    </w:p>
    <w:p w14:paraId="2DE55419" w14:textId="1057E8E4" w:rsidR="00D87756" w:rsidRPr="000B48ED" w:rsidRDefault="0044368F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The </w:t>
      </w:r>
      <w:proofErr w:type="gramStart"/>
      <w:r>
        <w:rPr>
          <w:rFonts w:ascii="Cavolini" w:hAnsi="Cavolini" w:cs="Cavolini"/>
        </w:rPr>
        <w:t>national</w:t>
      </w:r>
      <w:proofErr w:type="gramEnd"/>
      <w:r>
        <w:rPr>
          <w:rFonts w:ascii="Cavolini" w:hAnsi="Cavolini" w:cs="Cavolini"/>
        </w:rPr>
        <w:t xml:space="preserve"> Hypnotherapy </w:t>
      </w:r>
      <w:proofErr w:type="gramStart"/>
      <w:r>
        <w:rPr>
          <w:rFonts w:ascii="Cavolini" w:hAnsi="Cavolini" w:cs="Cavolini"/>
        </w:rPr>
        <w:t>society</w:t>
      </w:r>
      <w:proofErr w:type="gramEnd"/>
      <w:r w:rsidR="009A6C89">
        <w:rPr>
          <w:rFonts w:ascii="Cavolini" w:hAnsi="Cavolini" w:cs="Cavolini"/>
        </w:rPr>
        <w:t>,</w:t>
      </w:r>
    </w:p>
    <w:p w14:paraId="51D81A86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br w:type="page"/>
      </w:r>
    </w:p>
    <w:p w14:paraId="6A7E5F8B" w14:textId="77777777" w:rsidR="00D87756" w:rsidRPr="000B48ED" w:rsidRDefault="00F74515">
      <w:pPr>
        <w:pStyle w:val="Heading1"/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Safeguarding Policy</w:t>
      </w:r>
    </w:p>
    <w:p w14:paraId="0D2441AC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Safeguarding Policy</w:t>
      </w:r>
    </w:p>
    <w:p w14:paraId="42F825B9" w14:textId="77777777" w:rsidR="00D87756" w:rsidRPr="000B48ED" w:rsidRDefault="00D87756">
      <w:pPr>
        <w:rPr>
          <w:rFonts w:ascii="Cavolini" w:hAnsi="Cavolini" w:cs="Cavolini"/>
        </w:rPr>
      </w:pPr>
    </w:p>
    <w:p w14:paraId="44CBF39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are committed to protecting the welfare of all clients, including children and vulnerable adults.</w:t>
      </w:r>
    </w:p>
    <w:p w14:paraId="5F4BAE7B" w14:textId="77777777" w:rsidR="00D87756" w:rsidRPr="000B48ED" w:rsidRDefault="00D87756">
      <w:pPr>
        <w:rPr>
          <w:rFonts w:ascii="Cavolini" w:hAnsi="Cavolini" w:cs="Cavolini"/>
        </w:rPr>
      </w:pPr>
    </w:p>
    <w:p w14:paraId="75719659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Key Principles</w:t>
      </w:r>
    </w:p>
    <w:p w14:paraId="21A1C33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Zero tolerance for abuse or exploitation</w:t>
      </w:r>
    </w:p>
    <w:p w14:paraId="55CB5B5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Confidentiality maintained except where safety is at risk</w:t>
      </w:r>
    </w:p>
    <w:p w14:paraId="757B04B2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Mandatory reporting where harm is suspected</w:t>
      </w:r>
    </w:p>
    <w:p w14:paraId="0B700B71" w14:textId="77777777" w:rsidR="00D87756" w:rsidRPr="000B48ED" w:rsidRDefault="00D87756">
      <w:pPr>
        <w:rPr>
          <w:rFonts w:ascii="Cavolini" w:hAnsi="Cavolini" w:cs="Cavolini"/>
        </w:rPr>
      </w:pPr>
    </w:p>
    <w:p w14:paraId="64739B6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When We Break Confidentiality</w:t>
      </w:r>
    </w:p>
    <w:p w14:paraId="421CD452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Risk of harm to self or others</w:t>
      </w:r>
    </w:p>
    <w:p w14:paraId="670A1FD5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Child or vulnerable adult safeguarding concerns</w:t>
      </w:r>
    </w:p>
    <w:p w14:paraId="0A742A9D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Legal requirements</w:t>
      </w:r>
    </w:p>
    <w:p w14:paraId="259382A8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br w:type="page"/>
      </w:r>
    </w:p>
    <w:p w14:paraId="270834A9" w14:textId="77777777" w:rsidR="00D87756" w:rsidRPr="000B48ED" w:rsidRDefault="00F74515">
      <w:pPr>
        <w:pStyle w:val="Heading1"/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Data Protection Statement</w:t>
      </w:r>
    </w:p>
    <w:p w14:paraId="00D8F1C5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Data Protection Statement</w:t>
      </w:r>
    </w:p>
    <w:p w14:paraId="1DBFB2CA" w14:textId="77777777" w:rsidR="00D87756" w:rsidRPr="000B48ED" w:rsidRDefault="00D87756">
      <w:pPr>
        <w:rPr>
          <w:rFonts w:ascii="Cavolini" w:hAnsi="Cavolini" w:cs="Cavolini"/>
        </w:rPr>
      </w:pPr>
    </w:p>
    <w:p w14:paraId="5E3AA6E8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comply with:</w:t>
      </w:r>
    </w:p>
    <w:p w14:paraId="0B21E81D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UK GDPR</w:t>
      </w:r>
    </w:p>
    <w:p w14:paraId="2ED269D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Data Protection Act 2018</w:t>
      </w:r>
    </w:p>
    <w:p w14:paraId="5932432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ICO guidelines</w:t>
      </w:r>
    </w:p>
    <w:p w14:paraId="78461869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Professional body ethical standards</w:t>
      </w:r>
    </w:p>
    <w:p w14:paraId="342362AA" w14:textId="77777777" w:rsidR="00D87756" w:rsidRPr="000B48ED" w:rsidRDefault="00D87756">
      <w:pPr>
        <w:rPr>
          <w:rFonts w:ascii="Cavolini" w:hAnsi="Cavolini" w:cs="Cavolini"/>
        </w:rPr>
      </w:pPr>
    </w:p>
    <w:p w14:paraId="4C8CEA99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Your data </w:t>
      </w:r>
      <w:proofErr w:type="gramStart"/>
      <w:r w:rsidRPr="000B48ED">
        <w:rPr>
          <w:rFonts w:ascii="Cavolini" w:hAnsi="Cavolini" w:cs="Cavolini"/>
        </w:rPr>
        <w:t>is</w:t>
      </w:r>
      <w:proofErr w:type="gramEnd"/>
      <w:r w:rsidRPr="000B48ED">
        <w:rPr>
          <w:rFonts w:ascii="Cavolini" w:hAnsi="Cavolini" w:cs="Cavolini"/>
        </w:rPr>
        <w:t>:</w:t>
      </w:r>
    </w:p>
    <w:p w14:paraId="5510DD6D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Stored securely</w:t>
      </w:r>
    </w:p>
    <w:p w14:paraId="030B836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Accessed only by the practitioner</w:t>
      </w:r>
    </w:p>
    <w:p w14:paraId="6BBBDF7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Never shared without lawful basis</w:t>
      </w:r>
    </w:p>
    <w:p w14:paraId="217930D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br w:type="page"/>
      </w:r>
    </w:p>
    <w:p w14:paraId="4153EA65" w14:textId="77777777" w:rsidR="00D87756" w:rsidRPr="000B48ED" w:rsidRDefault="00F74515">
      <w:pPr>
        <w:pStyle w:val="Heading1"/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Insurance Statement</w:t>
      </w:r>
    </w:p>
    <w:p w14:paraId="4B53FE4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Insurance Statement</w:t>
      </w:r>
    </w:p>
    <w:p w14:paraId="704FD977" w14:textId="77777777" w:rsidR="00D87756" w:rsidRPr="000B48ED" w:rsidRDefault="00D87756">
      <w:pPr>
        <w:rPr>
          <w:rFonts w:ascii="Cavolini" w:hAnsi="Cavolini" w:cs="Cavolini"/>
        </w:rPr>
      </w:pPr>
    </w:p>
    <w:p w14:paraId="42568FFC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Trance</w:t>
      </w:r>
      <w:r w:rsidRPr="000B48ED">
        <w:rPr>
          <w:rFonts w:ascii="Cambria Math" w:hAnsi="Cambria Math" w:cs="Cambria Math"/>
        </w:rPr>
        <w:t>‑</w:t>
      </w:r>
      <w:r w:rsidRPr="000B48ED">
        <w:rPr>
          <w:rFonts w:ascii="Cavolini" w:hAnsi="Cavolini" w:cs="Cavolini"/>
        </w:rPr>
        <w:t>Formations Hypnotherapy holds:</w:t>
      </w:r>
    </w:p>
    <w:p w14:paraId="0DDE83CD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Professional Indemnity Insurance</w:t>
      </w:r>
    </w:p>
    <w:p w14:paraId="2C730D5D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Public Liability Insurance</w:t>
      </w:r>
    </w:p>
    <w:p w14:paraId="54D483F9" w14:textId="77777777" w:rsidR="00D87756" w:rsidRPr="000B48ED" w:rsidRDefault="00D87756">
      <w:pPr>
        <w:rPr>
          <w:rFonts w:ascii="Cavolini" w:hAnsi="Cavolini" w:cs="Cavolini"/>
        </w:rPr>
      </w:pPr>
    </w:p>
    <w:p w14:paraId="77D7C377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Certificates </w:t>
      </w:r>
      <w:proofErr w:type="gramStart"/>
      <w:r w:rsidRPr="000B48ED">
        <w:rPr>
          <w:rFonts w:ascii="Cavolini" w:hAnsi="Cavolini" w:cs="Cavolini"/>
        </w:rPr>
        <w:t>available</w:t>
      </w:r>
      <w:proofErr w:type="gramEnd"/>
      <w:r w:rsidRPr="000B48ED">
        <w:rPr>
          <w:rFonts w:ascii="Cavolini" w:hAnsi="Cavolini" w:cs="Cavolini"/>
        </w:rPr>
        <w:t xml:space="preserve"> upon request.</w:t>
      </w:r>
    </w:p>
    <w:p w14:paraId="2B72AE88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br w:type="page"/>
      </w:r>
    </w:p>
    <w:p w14:paraId="699E6C73" w14:textId="77777777" w:rsidR="00D87756" w:rsidRPr="000B48ED" w:rsidRDefault="00F74515">
      <w:pPr>
        <w:pStyle w:val="Heading1"/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Professional Standards &amp; Ethics</w:t>
      </w:r>
    </w:p>
    <w:p w14:paraId="7DB357D5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Professional Standards &amp; Ethics</w:t>
      </w:r>
    </w:p>
    <w:p w14:paraId="643D8156" w14:textId="77777777" w:rsidR="00D87756" w:rsidRPr="000B48ED" w:rsidRDefault="00D87756">
      <w:pPr>
        <w:rPr>
          <w:rFonts w:ascii="Cavolini" w:hAnsi="Cavolini" w:cs="Cavolini"/>
        </w:rPr>
      </w:pPr>
    </w:p>
    <w:p w14:paraId="26979CE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We adhere to the ethical codes of:</w:t>
      </w:r>
    </w:p>
    <w:p w14:paraId="216C2463" w14:textId="08C840E1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- </w:t>
      </w:r>
      <w:r w:rsidR="00B50990">
        <w:rPr>
          <w:rFonts w:ascii="Cavolini" w:hAnsi="Cavolini" w:cs="Cavolini"/>
        </w:rPr>
        <w:t>National Hypnotherapy council</w:t>
      </w:r>
    </w:p>
    <w:p w14:paraId="4CBCC035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UK advertising standards (ASA/CAP Code)</w:t>
      </w:r>
    </w:p>
    <w:p w14:paraId="00268DB8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UK GDPR and ICO requirements</w:t>
      </w:r>
    </w:p>
    <w:p w14:paraId="621784DD" w14:textId="77777777" w:rsidR="00D87756" w:rsidRPr="000B48ED" w:rsidRDefault="00D87756">
      <w:pPr>
        <w:rPr>
          <w:rFonts w:ascii="Cavolini" w:hAnsi="Cavolini" w:cs="Cavolini"/>
        </w:rPr>
      </w:pPr>
    </w:p>
    <w:p w14:paraId="3B50F4E5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Ethical Commitments</w:t>
      </w:r>
    </w:p>
    <w:p w14:paraId="2BCFB88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Respect, dignity, and non</w:t>
      </w:r>
      <w:r w:rsidRPr="000B48ED">
        <w:rPr>
          <w:rFonts w:ascii="Cambria Math" w:hAnsi="Cambria Math" w:cs="Cambria Math"/>
        </w:rPr>
        <w:t>‑</w:t>
      </w:r>
      <w:r w:rsidRPr="000B48ED">
        <w:rPr>
          <w:rFonts w:ascii="Cavolini" w:hAnsi="Cavolini" w:cs="Cavolini"/>
        </w:rPr>
        <w:t>judgement</w:t>
      </w:r>
    </w:p>
    <w:p w14:paraId="5AE7DE6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Clear boundaries</w:t>
      </w:r>
    </w:p>
    <w:p w14:paraId="0C4AEAF6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Confidentiality</w:t>
      </w:r>
    </w:p>
    <w:p w14:paraId="312489ED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Evidence</w:t>
      </w:r>
      <w:r w:rsidRPr="000B48ED">
        <w:rPr>
          <w:rFonts w:ascii="Cambria Math" w:hAnsi="Cambria Math" w:cs="Cambria Math"/>
        </w:rPr>
        <w:t>‑</w:t>
      </w:r>
      <w:r w:rsidRPr="000B48ED">
        <w:rPr>
          <w:rFonts w:ascii="Cavolini" w:hAnsi="Cavolini" w:cs="Cavolini"/>
        </w:rPr>
        <w:t>based practice</w:t>
      </w:r>
    </w:p>
    <w:p w14:paraId="61CC2987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No misleading claims</w:t>
      </w:r>
    </w:p>
    <w:p w14:paraId="7062177A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br w:type="page"/>
      </w:r>
    </w:p>
    <w:p w14:paraId="7E2B91B0" w14:textId="77777777" w:rsidR="00D87756" w:rsidRPr="000B48ED" w:rsidRDefault="00F74515">
      <w:pPr>
        <w:pStyle w:val="Heading1"/>
        <w:rPr>
          <w:rFonts w:ascii="Cavolini" w:hAnsi="Cavolini" w:cs="Cavolini"/>
        </w:rPr>
      </w:pPr>
      <w:r w:rsidRPr="000B48ED">
        <w:rPr>
          <w:rFonts w:ascii="Cavolini" w:hAnsi="Cavolini" w:cs="Cavolini"/>
        </w:rPr>
        <w:lastRenderedPageBreak/>
        <w:t>Client Agreement &amp; Informed Consent</w:t>
      </w:r>
    </w:p>
    <w:p w14:paraId="6880FC34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Client Agreement &amp; Informed Consent</w:t>
      </w:r>
    </w:p>
    <w:p w14:paraId="5190D6B8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Before beginning therapy, clients must confirm:</w:t>
      </w:r>
    </w:p>
    <w:p w14:paraId="1DC7B3E7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1. Understanding of Hypnotherapy/NLP</w:t>
      </w:r>
    </w:p>
    <w:p w14:paraId="114D55D9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You understand that:</w:t>
      </w:r>
    </w:p>
    <w:p w14:paraId="5EE330C2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These are collaborative, complementary approaches</w:t>
      </w:r>
    </w:p>
    <w:p w14:paraId="4CD274E4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Results vary</w:t>
      </w:r>
    </w:p>
    <w:p w14:paraId="40DB36AE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- You </w:t>
      </w:r>
      <w:proofErr w:type="gramStart"/>
      <w:r w:rsidRPr="000B48ED">
        <w:rPr>
          <w:rFonts w:ascii="Cavolini" w:hAnsi="Cavolini" w:cs="Cavolini"/>
        </w:rPr>
        <w:t>remain in control at all times</w:t>
      </w:r>
      <w:proofErr w:type="gramEnd"/>
    </w:p>
    <w:p w14:paraId="4AF213B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2. Confidentiality</w:t>
      </w:r>
    </w:p>
    <w:p w14:paraId="43EA34DB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Your information is confidential except where safety is at risk.</w:t>
      </w:r>
    </w:p>
    <w:p w14:paraId="4C0B0ED1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3. Session Structure</w:t>
      </w:r>
    </w:p>
    <w:p w14:paraId="5F444DD4" w14:textId="3E6BEA7E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Sessions last [</w:t>
      </w:r>
      <w:proofErr w:type="spellStart"/>
      <w:r w:rsidR="00E91A49">
        <w:rPr>
          <w:rFonts w:ascii="Cavolini" w:hAnsi="Cavolini" w:cs="Cavolini"/>
        </w:rPr>
        <w:t>50m</w:t>
      </w:r>
      <w:proofErr w:type="spellEnd"/>
      <w:r w:rsidRPr="000B48ED">
        <w:rPr>
          <w:rFonts w:ascii="Cavolini" w:hAnsi="Cavolini" w:cs="Cavolini"/>
        </w:rPr>
        <w:t>] and may include:</w:t>
      </w:r>
    </w:p>
    <w:p w14:paraId="5A6A990D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Hypnosis</w:t>
      </w:r>
    </w:p>
    <w:p w14:paraId="467E7C29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NLP techniques</w:t>
      </w:r>
    </w:p>
    <w:p w14:paraId="7D6E1512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Coaching</w:t>
      </w:r>
    </w:p>
    <w:p w14:paraId="032B4E20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- Psychoeducation</w:t>
      </w:r>
    </w:p>
    <w:p w14:paraId="31CD8D42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4. Fees &amp; Cancellations</w:t>
      </w:r>
    </w:p>
    <w:p w14:paraId="35B0E61C" w14:textId="5C202445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- Fees: </w:t>
      </w:r>
      <w:r w:rsidR="000B48ED">
        <w:rPr>
          <w:rFonts w:ascii="Cavolini" w:hAnsi="Cavolini" w:cs="Cavolini"/>
        </w:rPr>
        <w:t>£25</w:t>
      </w:r>
    </w:p>
    <w:p w14:paraId="5E787E70" w14:textId="7F3E233C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 xml:space="preserve">- Cancellations require </w:t>
      </w:r>
      <w:r w:rsidR="000B48ED" w:rsidRPr="000B48ED">
        <w:rPr>
          <w:rFonts w:ascii="Cavolini" w:hAnsi="Cavolini" w:cs="Cavolini"/>
        </w:rPr>
        <w:t>24-hour notice</w:t>
      </w:r>
    </w:p>
    <w:p w14:paraId="7E3E7876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5. Consent</w:t>
      </w:r>
    </w:p>
    <w:p w14:paraId="3DA04B0B" w14:textId="77777777" w:rsidR="00D87756" w:rsidRPr="000B48ED" w:rsidRDefault="00F74515">
      <w:pPr>
        <w:rPr>
          <w:rFonts w:ascii="Cavolini" w:hAnsi="Cavolini" w:cs="Cavolini"/>
        </w:rPr>
      </w:pPr>
      <w:r w:rsidRPr="000B48ED">
        <w:rPr>
          <w:rFonts w:ascii="Cavolini" w:hAnsi="Cavolini" w:cs="Cavolini"/>
        </w:rPr>
        <w:t>By signing, you consent to participate voluntarily.</w:t>
      </w:r>
    </w:p>
    <w:sectPr w:rsidR="00D87756" w:rsidRPr="000B48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3221593">
    <w:abstractNumId w:val="8"/>
  </w:num>
  <w:num w:numId="2" w16cid:durableId="1218394623">
    <w:abstractNumId w:val="6"/>
  </w:num>
  <w:num w:numId="3" w16cid:durableId="1356271149">
    <w:abstractNumId w:val="5"/>
  </w:num>
  <w:num w:numId="4" w16cid:durableId="148373780">
    <w:abstractNumId w:val="4"/>
  </w:num>
  <w:num w:numId="5" w16cid:durableId="298069255">
    <w:abstractNumId w:val="7"/>
  </w:num>
  <w:num w:numId="6" w16cid:durableId="2047367009">
    <w:abstractNumId w:val="3"/>
  </w:num>
  <w:num w:numId="7" w16cid:durableId="696391353">
    <w:abstractNumId w:val="2"/>
  </w:num>
  <w:num w:numId="8" w16cid:durableId="1959068394">
    <w:abstractNumId w:val="1"/>
  </w:num>
  <w:num w:numId="9" w16cid:durableId="13953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8ED"/>
    <w:rsid w:val="0015074B"/>
    <w:rsid w:val="001B7467"/>
    <w:rsid w:val="0029639D"/>
    <w:rsid w:val="00326F90"/>
    <w:rsid w:val="003A3BD8"/>
    <w:rsid w:val="00436EAE"/>
    <w:rsid w:val="0044368F"/>
    <w:rsid w:val="005E419A"/>
    <w:rsid w:val="008445DD"/>
    <w:rsid w:val="009A6C89"/>
    <w:rsid w:val="00A145CD"/>
    <w:rsid w:val="00AA1D8D"/>
    <w:rsid w:val="00B47730"/>
    <w:rsid w:val="00B50990"/>
    <w:rsid w:val="00BC4A94"/>
    <w:rsid w:val="00CB0664"/>
    <w:rsid w:val="00D87756"/>
    <w:rsid w:val="00E91A49"/>
    <w:rsid w:val="00F745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6D2B5"/>
  <w14:defaultImageDpi w14:val="300"/>
  <w15:docId w15:val="{29875254-F6B5-4641-85E5-EA7850B0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Lee</cp:lastModifiedBy>
  <cp:revision>9</cp:revision>
  <dcterms:created xsi:type="dcterms:W3CDTF">2026-04-12T12:33:00Z</dcterms:created>
  <dcterms:modified xsi:type="dcterms:W3CDTF">2026-05-01T14:51:00Z</dcterms:modified>
  <cp:category/>
</cp:coreProperties>
</file>